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-2251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Куртеева Евгения Игоревича,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tabs>
          <w:tab w:val="left" w:pos="59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Куртеев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32636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Куртеева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2251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